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7DF9" w14:textId="77777777" w:rsidR="00470DB1" w:rsidRDefault="003418C7" w:rsidP="003418C7">
      <w:pPr>
        <w:pStyle w:val="Nadpis1"/>
        <w:jc w:val="center"/>
      </w:pPr>
      <w:r>
        <w:t>Smlouva o zajištění výchovně-vzdělávacích aktivit</w:t>
      </w:r>
    </w:p>
    <w:p w14:paraId="7A7EA966" w14:textId="30C3ABF4" w:rsidR="00470DB1" w:rsidRDefault="003418C7" w:rsidP="003418C7">
      <w:pPr>
        <w:jc w:val="center"/>
      </w:pPr>
      <w:r>
        <w:t xml:space="preserve">na školní </w:t>
      </w:r>
      <w:proofErr w:type="spellStart"/>
      <w:r>
        <w:t>rok</w:t>
      </w:r>
      <w:proofErr w:type="spellEnd"/>
      <w:r>
        <w:t xml:space="preserve"> 2025 – 2026</w:t>
      </w:r>
    </w:p>
    <w:p w14:paraId="5DA87852" w14:textId="77777777" w:rsidR="003418C7" w:rsidRDefault="003418C7" w:rsidP="00075674">
      <w:pPr>
        <w:pStyle w:val="Nadpis2"/>
        <w:spacing w:before="0" w:line="240" w:lineRule="auto"/>
        <w:sectPr w:rsidR="003418C7" w:rsidSect="003418C7">
          <w:pgSz w:w="12240" w:h="15840"/>
          <w:pgMar w:top="426" w:right="1800" w:bottom="1440" w:left="1800" w:header="720" w:footer="720" w:gutter="0"/>
          <w:cols w:space="720"/>
          <w:docGrid w:linePitch="360"/>
        </w:sectPr>
      </w:pPr>
    </w:p>
    <w:p w14:paraId="68359647" w14:textId="018257A0" w:rsidR="00470DB1" w:rsidRDefault="00075674" w:rsidP="00075674">
      <w:pPr>
        <w:pStyle w:val="Nadpis2"/>
        <w:spacing w:before="0" w:line="240" w:lineRule="auto"/>
      </w:pPr>
      <w:proofErr w:type="spellStart"/>
      <w:r>
        <w:t>Provozovatel</w:t>
      </w:r>
      <w:proofErr w:type="spellEnd"/>
      <w:r>
        <w:t xml:space="preserve">: </w:t>
      </w:r>
    </w:p>
    <w:p w14:paraId="6AD3151B" w14:textId="77777777" w:rsidR="00470DB1" w:rsidRDefault="003418C7" w:rsidP="00075674">
      <w:pPr>
        <w:spacing w:line="240" w:lineRule="auto"/>
      </w:pPr>
      <w:r>
        <w:t>Bc. Karolína Suchánková</w:t>
      </w:r>
    </w:p>
    <w:p w14:paraId="76FD4491" w14:textId="77777777" w:rsidR="003418C7" w:rsidRDefault="003418C7" w:rsidP="00075674">
      <w:pPr>
        <w:spacing w:line="240" w:lineRule="auto"/>
      </w:pPr>
    </w:p>
    <w:p w14:paraId="3EDD9B8E" w14:textId="14C69634" w:rsidR="00470DB1" w:rsidRDefault="00075674" w:rsidP="00075674">
      <w:pPr>
        <w:pStyle w:val="Nadpis2"/>
        <w:spacing w:before="0" w:line="240" w:lineRule="auto"/>
      </w:pPr>
      <w:proofErr w:type="spellStart"/>
      <w:r>
        <w:t>Zřizovatel</w:t>
      </w:r>
      <w:proofErr w:type="spellEnd"/>
      <w:r>
        <w:t xml:space="preserve">: </w:t>
      </w:r>
    </w:p>
    <w:p w14:paraId="18A682A5" w14:textId="77777777" w:rsidR="00075674" w:rsidRDefault="003418C7" w:rsidP="00075674">
      <w:pPr>
        <w:spacing w:line="240" w:lineRule="auto"/>
      </w:pPr>
      <w:r>
        <w:t xml:space="preserve">Spolek Wild &amp; Wise, </w:t>
      </w:r>
      <w:proofErr w:type="spellStart"/>
      <w:r>
        <w:t>z.s</w:t>
      </w:r>
      <w:proofErr w:type="spellEnd"/>
      <w:r>
        <w:t>.</w:t>
      </w:r>
    </w:p>
    <w:p w14:paraId="56A55C0B" w14:textId="4079B673" w:rsidR="00470DB1" w:rsidRDefault="00075674" w:rsidP="00075674">
      <w:pPr>
        <w:spacing w:line="240" w:lineRule="auto"/>
      </w:pPr>
      <w:r>
        <w:t>IČO: 23531444</w:t>
      </w:r>
      <w:r w:rsidR="003418C7">
        <w:br/>
        <w:t>Tel.: 603 721 </w:t>
      </w:r>
      <w:r w:rsidR="003418C7">
        <w:t>626</w:t>
      </w:r>
    </w:p>
    <w:p w14:paraId="231CC2F9" w14:textId="77777777" w:rsidR="003418C7" w:rsidRDefault="003418C7" w:rsidP="00075674">
      <w:pPr>
        <w:pStyle w:val="Nadpis2"/>
        <w:spacing w:before="0" w:line="240" w:lineRule="auto"/>
        <w:sectPr w:rsidR="003418C7" w:rsidSect="003418C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A068233" w14:textId="77777777" w:rsidR="003418C7" w:rsidRDefault="003418C7" w:rsidP="00075674">
      <w:pPr>
        <w:pStyle w:val="Nadpis2"/>
        <w:spacing w:before="0" w:line="240" w:lineRule="auto"/>
      </w:pPr>
    </w:p>
    <w:p w14:paraId="20C8FA73" w14:textId="79D84CC8" w:rsidR="00470DB1" w:rsidRDefault="003418C7" w:rsidP="00075674">
      <w:pPr>
        <w:pStyle w:val="Nadpis2"/>
        <w:spacing w:before="0" w:line="240" w:lineRule="auto"/>
      </w:pPr>
      <w:r>
        <w:t>1. zákonný zástupce níže uvedeného dítěte:</w:t>
      </w:r>
    </w:p>
    <w:p w14:paraId="5EDC1E51" w14:textId="128E928E" w:rsidR="00470DB1" w:rsidRDefault="003418C7" w:rsidP="003418C7">
      <w:pPr>
        <w:spacing w:after="0" w:line="240" w:lineRule="auto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/ </w:t>
      </w:r>
      <w:proofErr w:type="spellStart"/>
      <w:r>
        <w:t>zástupci</w:t>
      </w:r>
      <w:proofErr w:type="spellEnd"/>
      <w:r>
        <w:t xml:space="preserve">, </w:t>
      </w:r>
      <w:proofErr w:type="spellStart"/>
      <w:r>
        <w:t>rodič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rodiče</w:t>
      </w:r>
      <w:proofErr w:type="spellEnd"/>
      <w:r>
        <w:t>)</w:t>
      </w:r>
      <w:r>
        <w:br/>
      </w:r>
      <w:r>
        <w:br/>
      </w:r>
      <w:proofErr w:type="spellStart"/>
      <w:r w:rsidRPr="00075674">
        <w:rPr>
          <w:b/>
          <w:bCs/>
        </w:rPr>
        <w:t>Jméno</w:t>
      </w:r>
      <w:proofErr w:type="spellEnd"/>
      <w:r w:rsidRPr="00075674">
        <w:rPr>
          <w:b/>
          <w:bCs/>
        </w:rPr>
        <w:t xml:space="preserve"> </w:t>
      </w:r>
      <w:proofErr w:type="spellStart"/>
      <w:r w:rsidRPr="00075674">
        <w:rPr>
          <w:b/>
          <w:bCs/>
        </w:rPr>
        <w:t>zákonného</w:t>
      </w:r>
      <w:proofErr w:type="spellEnd"/>
      <w:r w:rsidRPr="00075674">
        <w:rPr>
          <w:b/>
          <w:bCs/>
        </w:rPr>
        <w:t xml:space="preserve"> </w:t>
      </w:r>
      <w:proofErr w:type="spellStart"/>
      <w:r w:rsidRPr="00075674">
        <w:rPr>
          <w:b/>
          <w:bCs/>
        </w:rPr>
        <w:t>zástupce</w:t>
      </w:r>
      <w:proofErr w:type="spellEnd"/>
      <w:r w:rsidRPr="00075674">
        <w:rPr>
          <w:b/>
          <w:bCs/>
        </w:rPr>
        <w:t>:</w:t>
      </w:r>
      <w:r w:rsidRPr="00075674">
        <w:rPr>
          <w:b/>
          <w:bCs/>
        </w:rPr>
        <w:br/>
      </w:r>
      <w:r w:rsidRPr="00075674">
        <w:rPr>
          <w:b/>
          <w:bCs/>
        </w:rPr>
        <w:br/>
      </w:r>
      <w:proofErr w:type="spellStart"/>
      <w:r w:rsidRPr="00075674">
        <w:rPr>
          <w:b/>
          <w:bCs/>
        </w:rPr>
        <w:t>Adresa</w:t>
      </w:r>
      <w:proofErr w:type="spellEnd"/>
      <w:r w:rsidRPr="00075674">
        <w:rPr>
          <w:b/>
          <w:bCs/>
        </w:rPr>
        <w:t xml:space="preserve"> </w:t>
      </w:r>
      <w:proofErr w:type="spellStart"/>
      <w:r w:rsidRPr="00075674">
        <w:rPr>
          <w:b/>
          <w:bCs/>
        </w:rPr>
        <w:t>trvalého</w:t>
      </w:r>
      <w:proofErr w:type="spellEnd"/>
      <w:r w:rsidRPr="00075674">
        <w:rPr>
          <w:b/>
          <w:bCs/>
        </w:rPr>
        <w:t xml:space="preserve"> </w:t>
      </w:r>
      <w:proofErr w:type="spellStart"/>
      <w:r w:rsidRPr="00075674">
        <w:rPr>
          <w:b/>
          <w:bCs/>
        </w:rPr>
        <w:t>bydliště</w:t>
      </w:r>
      <w:proofErr w:type="spellEnd"/>
      <w:r w:rsidRPr="00075674">
        <w:rPr>
          <w:b/>
          <w:bCs/>
        </w:rPr>
        <w:t>:</w:t>
      </w:r>
      <w:r w:rsidRPr="00075674">
        <w:rPr>
          <w:b/>
          <w:bCs/>
        </w:rPr>
        <w:br/>
      </w:r>
      <w:r w:rsidRPr="00075674">
        <w:rPr>
          <w:b/>
          <w:bCs/>
        </w:rPr>
        <w:br/>
        <w:t xml:space="preserve">Datum </w:t>
      </w:r>
      <w:proofErr w:type="spellStart"/>
      <w:r w:rsidRPr="00075674">
        <w:rPr>
          <w:b/>
          <w:bCs/>
        </w:rPr>
        <w:t>narození</w:t>
      </w:r>
      <w:proofErr w:type="spellEnd"/>
      <w:r w:rsidRPr="00075674">
        <w:rPr>
          <w:b/>
          <w:bCs/>
        </w:rPr>
        <w:t>:</w:t>
      </w:r>
      <w:r w:rsidRPr="00075674">
        <w:rPr>
          <w:b/>
          <w:bCs/>
        </w:rPr>
        <w:br/>
      </w:r>
      <w:r w:rsidRPr="00075674">
        <w:rPr>
          <w:b/>
          <w:bCs/>
        </w:rPr>
        <w:br/>
      </w:r>
      <w:proofErr w:type="spellStart"/>
      <w:r w:rsidRPr="00075674">
        <w:rPr>
          <w:b/>
          <w:bCs/>
        </w:rPr>
        <w:t>Telefon</w:t>
      </w:r>
      <w:proofErr w:type="spellEnd"/>
      <w:r w:rsidRPr="00075674">
        <w:rPr>
          <w:b/>
          <w:bCs/>
        </w:rPr>
        <w:t>:</w:t>
      </w:r>
      <w:r w:rsidRPr="00075674">
        <w:rPr>
          <w:b/>
          <w:bCs/>
        </w:rPr>
        <w:br/>
      </w:r>
      <w:r w:rsidRPr="00075674">
        <w:rPr>
          <w:b/>
          <w:bCs/>
        </w:rPr>
        <w:br/>
      </w:r>
      <w:proofErr w:type="spellStart"/>
      <w:r w:rsidRPr="00075674">
        <w:rPr>
          <w:b/>
          <w:bCs/>
        </w:rPr>
        <w:t>Kontaktní</w:t>
      </w:r>
      <w:proofErr w:type="spellEnd"/>
      <w:r w:rsidRPr="00075674">
        <w:rPr>
          <w:b/>
          <w:bCs/>
        </w:rPr>
        <w:t xml:space="preserve"> </w:t>
      </w:r>
      <w:proofErr w:type="spellStart"/>
      <w:r w:rsidRPr="00075674">
        <w:rPr>
          <w:b/>
          <w:bCs/>
        </w:rPr>
        <w:t>adresa</w:t>
      </w:r>
      <w:proofErr w:type="spellEnd"/>
      <w:r w:rsidRPr="00075674">
        <w:rPr>
          <w:b/>
          <w:bCs/>
        </w:rPr>
        <w:t>:</w:t>
      </w:r>
      <w:r w:rsidRPr="00075674">
        <w:rPr>
          <w:b/>
          <w:bCs/>
        </w:rPr>
        <w:br/>
      </w:r>
      <w:r w:rsidRPr="00075674">
        <w:rPr>
          <w:b/>
          <w:bCs/>
        </w:rPr>
        <w:br/>
        <w:t>Email:</w:t>
      </w:r>
    </w:p>
    <w:p w14:paraId="3D83FF5D" w14:textId="77777777" w:rsidR="00470DB1" w:rsidRDefault="003418C7">
      <w:pPr>
        <w:pStyle w:val="Nadpis2"/>
      </w:pPr>
      <w:r>
        <w:t>Článek I. Předmět smlouvy</w:t>
      </w:r>
    </w:p>
    <w:p w14:paraId="00FF95CD" w14:textId="77777777" w:rsidR="003418C7" w:rsidRDefault="003418C7" w:rsidP="003418C7">
      <w:pPr>
        <w:spacing w:before="240"/>
        <w:rPr>
          <w:b/>
          <w:bCs/>
        </w:rPr>
      </w:pPr>
      <w:proofErr w:type="spellStart"/>
      <w:r w:rsidRPr="00075674">
        <w:rPr>
          <w:b/>
          <w:bCs/>
        </w:rPr>
        <w:t>Jméno</w:t>
      </w:r>
      <w:proofErr w:type="spellEnd"/>
      <w:r w:rsidRPr="00075674">
        <w:rPr>
          <w:b/>
          <w:bCs/>
        </w:rPr>
        <w:t xml:space="preserve"> </w:t>
      </w:r>
      <w:proofErr w:type="spellStart"/>
      <w:r w:rsidRPr="00075674">
        <w:rPr>
          <w:b/>
          <w:bCs/>
        </w:rPr>
        <w:t>dítěte</w:t>
      </w:r>
      <w:proofErr w:type="spellEnd"/>
      <w:r w:rsidRPr="00075674">
        <w:rPr>
          <w:b/>
          <w:bCs/>
        </w:rPr>
        <w:t>:</w:t>
      </w:r>
    </w:p>
    <w:p w14:paraId="322E2EBC" w14:textId="77777777" w:rsidR="003418C7" w:rsidRDefault="003418C7" w:rsidP="003418C7">
      <w:pPr>
        <w:spacing w:before="240"/>
        <w:rPr>
          <w:b/>
          <w:bCs/>
        </w:rPr>
      </w:pPr>
      <w:r w:rsidRPr="00075674">
        <w:rPr>
          <w:b/>
          <w:bCs/>
        </w:rPr>
        <w:t xml:space="preserve">Datum </w:t>
      </w:r>
      <w:proofErr w:type="spellStart"/>
      <w:r w:rsidRPr="00075674">
        <w:rPr>
          <w:b/>
          <w:bCs/>
        </w:rPr>
        <w:t>narození</w:t>
      </w:r>
      <w:proofErr w:type="spellEnd"/>
      <w:r w:rsidRPr="00075674">
        <w:rPr>
          <w:b/>
          <w:bCs/>
        </w:rPr>
        <w:t>:</w:t>
      </w:r>
    </w:p>
    <w:p w14:paraId="0BE868E2" w14:textId="12ED3C47" w:rsidR="00470DB1" w:rsidRDefault="003418C7" w:rsidP="003418C7">
      <w:pPr>
        <w:spacing w:before="240"/>
      </w:pPr>
      <w:proofErr w:type="spellStart"/>
      <w:r w:rsidRPr="00075674">
        <w:rPr>
          <w:b/>
          <w:bCs/>
        </w:rPr>
        <w:t>Bydliště</w:t>
      </w:r>
      <w:proofErr w:type="spellEnd"/>
      <w:r w:rsidRPr="00075674">
        <w:rPr>
          <w:b/>
          <w:bCs/>
        </w:rPr>
        <w:t>:</w:t>
      </w:r>
      <w:r>
        <w:br/>
      </w:r>
      <w:r>
        <w:br/>
        <w:t xml:space="preserve">•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je srozuměn a souhlasí s tím, že pro shora uvedené dítě je uzavřením smlouvy či ve smlouvě stranami sjednaným dnem zajištěna výchovně vzdělávací činnost v </w:t>
      </w:r>
      <w:proofErr w:type="spellStart"/>
      <w:r>
        <w:t>Ekoškolce</w:t>
      </w:r>
      <w:proofErr w:type="spellEnd"/>
      <w:r>
        <w:t xml:space="preserve"> Jaroslav, </w:t>
      </w:r>
      <w:proofErr w:type="spellStart"/>
      <w:proofErr w:type="gramStart"/>
      <w:r w:rsidR="00075674">
        <w:t>vedoucí</w:t>
      </w:r>
      <w:proofErr w:type="spellEnd"/>
      <w:r>
        <w:t xml:space="preserve"> </w:t>
      </w:r>
      <w:r w:rsidR="00075674">
        <w:t>,</w:t>
      </w:r>
      <w:proofErr w:type="gramEnd"/>
      <w:r w:rsidR="00075674">
        <w:t xml:space="preserve"> </w:t>
      </w:r>
      <w:proofErr w:type="spellStart"/>
      <w:r w:rsidR="00075674">
        <w:t>Prostřední</w:t>
      </w:r>
      <w:proofErr w:type="spellEnd"/>
      <w:r w:rsidR="00075674">
        <w:t xml:space="preserve"> </w:t>
      </w:r>
      <w:proofErr w:type="spellStart"/>
      <w:proofErr w:type="gramStart"/>
      <w:r w:rsidR="00075674">
        <w:t>Lánov</w:t>
      </w:r>
      <w:proofErr w:type="spellEnd"/>
      <w:r w:rsidR="00075674">
        <w:t xml:space="preserve">  88</w:t>
      </w:r>
      <w:proofErr w:type="gramEnd"/>
      <w:r w:rsidR="00075674">
        <w:t>, 54341</w:t>
      </w:r>
      <w:r>
        <w:t xml:space="preserve">provozovatel Wild &amp; Wise, </w:t>
      </w:r>
      <w:proofErr w:type="spellStart"/>
      <w:r>
        <w:t>z.s</w:t>
      </w:r>
      <w:proofErr w:type="spellEnd"/>
      <w:r>
        <w:t xml:space="preserve">., </w:t>
      </w:r>
      <w:r>
        <w:t xml:space="preserve">a to </w:t>
      </w:r>
      <w:r w:rsidRPr="00075674">
        <w:rPr>
          <w:b/>
          <w:bCs/>
        </w:rPr>
        <w:t xml:space="preserve">od </w:t>
      </w:r>
      <w:proofErr w:type="spellStart"/>
      <w:r w:rsidRPr="00075674">
        <w:rPr>
          <w:b/>
          <w:bCs/>
        </w:rPr>
        <w:t>pondělí</w:t>
      </w:r>
      <w:proofErr w:type="spellEnd"/>
      <w:r w:rsidRPr="00075674">
        <w:rPr>
          <w:b/>
          <w:bCs/>
        </w:rPr>
        <w:t xml:space="preserve"> do pátku</w:t>
      </w:r>
      <w:r>
        <w:t xml:space="preserve"> v době od 8:00 do 16:00 hod., od 1. 9. 2025 do 30. 6. 2026 mimo státních svátků a </w:t>
      </w:r>
      <w:proofErr w:type="spellStart"/>
      <w:r>
        <w:t>vánočních</w:t>
      </w:r>
      <w:proofErr w:type="spellEnd"/>
      <w:r>
        <w:t xml:space="preserve"> </w:t>
      </w:r>
      <w:proofErr w:type="spellStart"/>
      <w:r>
        <w:t>prázdnin</w:t>
      </w:r>
      <w:proofErr w:type="spellEnd"/>
      <w:r w:rsidR="00075674">
        <w:t xml:space="preserve"> 20.12.2025-02.01.2026.</w:t>
      </w:r>
      <w:r>
        <w:br/>
      </w:r>
    </w:p>
    <w:p w14:paraId="6E0C4E43" w14:textId="77777777" w:rsidR="00470DB1" w:rsidRDefault="003418C7">
      <w:pPr>
        <w:pStyle w:val="Nadpis2"/>
      </w:pPr>
      <w:r>
        <w:t>Článek II. Ujednání o ceně a platebních podmínkách</w:t>
      </w:r>
    </w:p>
    <w:p w14:paraId="3C5B035E" w14:textId="6C51A844" w:rsidR="00075674" w:rsidRDefault="003418C7">
      <w:r>
        <w:t>Úhrada výchovně vzdělávacích služeb na jeden měsíc činí .................. Kč.</w:t>
      </w:r>
      <w:r>
        <w:br/>
        <w:t>Wild &amp; Wise, z.s. není plátcem DPH.</w:t>
      </w:r>
      <w:r>
        <w:br/>
      </w:r>
      <w:r>
        <w:br/>
        <w:t>DOCHÁZKA A OMLOUVÁNÍ DÍTĚTE:</w:t>
      </w:r>
      <w:r>
        <w:br/>
        <w:t>• 1 týden (nemoc) – vracíme na vyžádání 10% z ceny</w:t>
      </w:r>
      <w:r>
        <w:br/>
        <w:t>• 2 týdny (nemoc) – vracíme na vyžádání 20% z ceny</w:t>
      </w:r>
      <w:r>
        <w:br/>
        <w:t>• 3 týdny (nemoc) – vracíme na vyžádání 30% z ceny</w:t>
      </w:r>
      <w:r>
        <w:br/>
        <w:t>• Celý měsíc – vracíme na vyžádání 50% z ceny (50% „udržovací poplatek“)</w:t>
      </w:r>
      <w:r>
        <w:br/>
      </w:r>
      <w:r>
        <w:lastRenderedPageBreak/>
        <w:br/>
        <w:t>NÁHRADA: Náhrada vzniká pouze v případě nemoci dítěte.</w:t>
      </w:r>
      <w:r>
        <w:br/>
        <w:t>• Při řádné omluvě je možnost den nahradit.</w:t>
      </w:r>
      <w:r>
        <w:br/>
        <w:t>• Omluva dítěte max. do 18:00 hod. předchozího dne, po té možnost náhrady dne zaniká.</w:t>
      </w:r>
      <w:r>
        <w:br/>
        <w:t>• Náhradní den je nutno zažádat m</w:t>
      </w:r>
      <w:r>
        <w:t>in. 2 dny předem.</w:t>
      </w:r>
      <w:r>
        <w:br/>
      </w:r>
      <w:r>
        <w:br/>
        <w:t xml:space="preserve">STRAVA: příspěvek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oběd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 w:rsidR="00075674">
        <w:t>7</w:t>
      </w:r>
      <w:r>
        <w:t xml:space="preserve">0 </w:t>
      </w:r>
      <w:proofErr w:type="spellStart"/>
      <w:r>
        <w:t>Kč</w:t>
      </w:r>
      <w:proofErr w:type="spellEnd"/>
      <w:r>
        <w:t>/den.</w:t>
      </w:r>
      <w:r>
        <w:br/>
        <w:t>OMLUVY OBĚDŮ: do 7:45 hod. sms nebo telefonát na tel. 603 721</w:t>
      </w:r>
      <w:r w:rsidR="00075674">
        <w:t> </w:t>
      </w:r>
      <w:r>
        <w:t>626</w:t>
      </w:r>
      <w:r w:rsidR="00075674">
        <w:t xml:space="preserve">, </w:t>
      </w:r>
      <w:proofErr w:type="spellStart"/>
      <w:r w:rsidR="00075674">
        <w:t>nebo</w:t>
      </w:r>
      <w:proofErr w:type="spellEnd"/>
      <w:r w:rsidR="00075674">
        <w:t xml:space="preserve"> </w:t>
      </w:r>
      <w:proofErr w:type="spellStart"/>
      <w:r w:rsidR="00075674">
        <w:t>Whatsapp</w:t>
      </w:r>
      <w:proofErr w:type="spellEnd"/>
      <w:r w:rsidR="00075674">
        <w:t xml:space="preserve"> </w:t>
      </w:r>
      <w:proofErr w:type="spellStart"/>
      <w:r w:rsidR="00075674">
        <w:t>skupina</w:t>
      </w:r>
      <w:proofErr w:type="spellEnd"/>
      <w:r w:rsidR="00075674">
        <w:t xml:space="preserve"> </w:t>
      </w:r>
      <w:proofErr w:type="spellStart"/>
      <w:r w:rsidR="00075674">
        <w:t>Ekoškolky</w:t>
      </w:r>
      <w:proofErr w:type="spellEnd"/>
      <w:r w:rsidR="00075674">
        <w:t>.</w:t>
      </w:r>
      <w:r>
        <w:br/>
        <w:t>Po 7:45 hod. je možné si oběd vyzvednout po domluvě, jinak se hradí.</w:t>
      </w:r>
      <w:r>
        <w:br/>
      </w:r>
      <w:r>
        <w:br/>
        <w:t xml:space="preserve">PLATBY: školkovné se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do </w:t>
      </w:r>
      <w:r w:rsidR="00075674">
        <w:t>25.</w:t>
      </w:r>
      <w:r>
        <w:t xml:space="preserve"> dne předchozího měsíce.</w:t>
      </w:r>
      <w:r>
        <w:br/>
        <w:t xml:space="preserve">Obědy se hradí zpětně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odebraného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>.</w:t>
      </w:r>
    </w:p>
    <w:p w14:paraId="692347F7" w14:textId="0A9CFB4D" w:rsidR="00470DB1" w:rsidRDefault="003418C7">
      <w:r>
        <w:br/>
      </w:r>
      <w:r w:rsidRPr="00075674">
        <w:rPr>
          <w:b/>
          <w:bCs/>
        </w:rPr>
        <w:t>Nevratné zápisné:</w:t>
      </w:r>
      <w:r>
        <w:t xml:space="preserve"> 1500 Kč (splatné při podpisu smlouvy).</w:t>
      </w:r>
      <w:r>
        <w:br/>
      </w:r>
      <w:r w:rsidRPr="00075674">
        <w:rPr>
          <w:b/>
          <w:bCs/>
        </w:rPr>
        <w:t>Příspěvek do fondu:</w:t>
      </w:r>
      <w:r>
        <w:t xml:space="preserve"> 880 Kč (ročně).</w:t>
      </w:r>
      <w:r>
        <w:br/>
      </w:r>
      <w:r w:rsidRPr="00075674">
        <w:rPr>
          <w:b/>
          <w:bCs/>
        </w:rPr>
        <w:t>Číslo účtu:</w:t>
      </w:r>
      <w:r>
        <w:t xml:space="preserve"> </w:t>
      </w:r>
      <w:r>
        <w:br/>
      </w:r>
      <w:r w:rsidRPr="00075674">
        <w:rPr>
          <w:b/>
          <w:bCs/>
        </w:rPr>
        <w:t>Variabilní symbol:</w:t>
      </w:r>
      <w:r>
        <w:t xml:space="preserve"> rodné číslo dítěte. Do poznámky: jméno dítěte, měsíc, školkovné/obědy.</w:t>
      </w:r>
      <w:r>
        <w:br/>
      </w:r>
    </w:p>
    <w:p w14:paraId="098CB0AA" w14:textId="77777777" w:rsidR="00470DB1" w:rsidRDefault="003418C7">
      <w:pPr>
        <w:pStyle w:val="Nadpis2"/>
      </w:pPr>
      <w:r>
        <w:t>Článek III. Povinnosti smluvních stran</w:t>
      </w:r>
    </w:p>
    <w:p w14:paraId="75622CBE" w14:textId="77777777" w:rsidR="00470DB1" w:rsidRDefault="003418C7">
      <w:r>
        <w:t>• Rodič je povinen vyplnit přihlášku a poskytnout pravdivé údaje o zdravotním stavu dítěte.</w:t>
      </w:r>
      <w:r>
        <w:br/>
        <w:t>• Rodič je povinen dítě omlouvat do 8:00 hod. daného dne (SMS/telefonát).</w:t>
      </w:r>
      <w:r>
        <w:br/>
        <w:t>• Rodič zajistí vhodné oblečení a vybavení dítěte.</w:t>
      </w:r>
      <w:r>
        <w:br/>
        <w:t>• Ekoškolka Jaroslav zajistí, aby s dětmi pracovaly pouze způsobilé osoby.</w:t>
      </w:r>
      <w:r>
        <w:br/>
        <w:t>• Ekoškolka Jaroslav poskytne bezpečné prostředí a spolehlivou komunikaci s rodiči.</w:t>
      </w:r>
      <w:r>
        <w:br/>
        <w:t>• V případě úrazu či jiných událostí bude rodič neprodleně informován.</w:t>
      </w:r>
      <w:r>
        <w:br/>
      </w:r>
    </w:p>
    <w:p w14:paraId="525B5DB3" w14:textId="77777777" w:rsidR="00470DB1" w:rsidRDefault="003418C7">
      <w:pPr>
        <w:pStyle w:val="Nadpis2"/>
      </w:pPr>
      <w:r>
        <w:t>Článek IV. Závěrečná ustanovení</w:t>
      </w:r>
    </w:p>
    <w:p w14:paraId="16266C6E" w14:textId="21782D43" w:rsidR="00470DB1" w:rsidRDefault="003418C7">
      <w:r>
        <w:t>• Ekoškolka Jaroslav může odstoupit od smlouvy při vážném porušení provozního řádu nebo při chování dítěte, které ohrožuje kolektiv.</w:t>
      </w:r>
      <w:r>
        <w:br/>
        <w:t>• Výpovědní doba činí jeden měsíc od prvního dne následujícího měsíce po doručení výpovědi.</w:t>
      </w:r>
      <w:r>
        <w:br/>
        <w:t>• Smlouva je účinná od podpisu do 30. 6. 2026.</w:t>
      </w:r>
      <w:r>
        <w:br/>
        <w:t xml:space="preserve">• </w:t>
      </w:r>
      <w:r w:rsidRPr="00075674">
        <w:rPr>
          <w:b/>
          <w:bCs/>
        </w:rPr>
        <w:t>Smlouva je vyhotovena ve dvou stejnopisech –</w:t>
      </w:r>
      <w:r>
        <w:t xml:space="preserve"> pro </w:t>
      </w:r>
      <w:proofErr w:type="spellStart"/>
      <w:r>
        <w:t>rodiče</w:t>
      </w:r>
      <w:proofErr w:type="spellEnd"/>
      <w:r>
        <w:t xml:space="preserve"> a pro </w:t>
      </w:r>
      <w:proofErr w:type="spellStart"/>
      <w:r>
        <w:t>organizaci</w:t>
      </w:r>
      <w:proofErr w:type="spellEnd"/>
      <w:r>
        <w:t>.</w:t>
      </w:r>
    </w:p>
    <w:p w14:paraId="5B1A679D" w14:textId="3B1B4776" w:rsidR="00470DB1" w:rsidRDefault="003418C7">
      <w:r>
        <w:br/>
        <w:t>V ..................................... dne .................................... 2025</w:t>
      </w:r>
    </w:p>
    <w:p w14:paraId="1A6D17A4" w14:textId="77777777" w:rsidR="003418C7" w:rsidRDefault="003418C7">
      <w:pPr>
        <w:sectPr w:rsidR="003418C7" w:rsidSect="003418C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B992FCD" w14:textId="56455CCF" w:rsidR="003418C7" w:rsidRDefault="003418C7">
      <w:r>
        <w:t>......................................................                                                                  ……………………………………….</w:t>
      </w:r>
    </w:p>
    <w:p w14:paraId="2FCD1FD4" w14:textId="44B67F72" w:rsidR="003418C7" w:rsidRDefault="003418C7"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                                                                       </w:t>
      </w:r>
      <w:proofErr w:type="spellStart"/>
      <w:r>
        <w:t>Bc</w:t>
      </w:r>
      <w:proofErr w:type="spellEnd"/>
      <w:r>
        <w:t>. Karolína Suchánková</w:t>
      </w:r>
    </w:p>
    <w:sectPr w:rsidR="003418C7" w:rsidSect="003418C7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24242">
    <w:abstractNumId w:val="8"/>
  </w:num>
  <w:num w:numId="2" w16cid:durableId="465783491">
    <w:abstractNumId w:val="6"/>
  </w:num>
  <w:num w:numId="3" w16cid:durableId="1321229302">
    <w:abstractNumId w:val="5"/>
  </w:num>
  <w:num w:numId="4" w16cid:durableId="1165436082">
    <w:abstractNumId w:val="4"/>
  </w:num>
  <w:num w:numId="5" w16cid:durableId="446631107">
    <w:abstractNumId w:val="7"/>
  </w:num>
  <w:num w:numId="6" w16cid:durableId="755175674">
    <w:abstractNumId w:val="3"/>
  </w:num>
  <w:num w:numId="7" w16cid:durableId="1469668509">
    <w:abstractNumId w:val="2"/>
  </w:num>
  <w:num w:numId="8" w16cid:durableId="838538961">
    <w:abstractNumId w:val="1"/>
  </w:num>
  <w:num w:numId="9" w16cid:durableId="174151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674"/>
    <w:rsid w:val="0015074B"/>
    <w:rsid w:val="0029639D"/>
    <w:rsid w:val="00326F90"/>
    <w:rsid w:val="003418C7"/>
    <w:rsid w:val="00401CFE"/>
    <w:rsid w:val="00470DB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3E62"/>
  <w14:defaultImageDpi w14:val="300"/>
  <w15:docId w15:val="{21C7D72C-7637-4694-940E-4E0BFEF8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Karolina Suchankova</cp:lastModifiedBy>
  <cp:revision>2</cp:revision>
  <dcterms:created xsi:type="dcterms:W3CDTF">2025-08-20T08:31:00Z</dcterms:created>
  <dcterms:modified xsi:type="dcterms:W3CDTF">2025-08-20T08:31:00Z</dcterms:modified>
  <cp:category/>
</cp:coreProperties>
</file>